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pacing w:line="240" w:lineRule="auto"/>
        <w:jc w:val="right"/>
        <w:rPr>
          <w:rFonts w:hint="default" w:ascii="Times New Roman" w:hAnsi="Times New Roman" w:eastAsia="TimesNewRomanPSMT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NewRomanPS-BoldMT" w:cs="Times New Roman"/>
          <w:b/>
          <w:color w:val="000000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eastAsia="TimesNewRomanPS-BoldMT" w:cs="Times New Roman"/>
          <w:b/>
          <w:color w:val="000000"/>
          <w:sz w:val="24"/>
          <w:szCs w:val="24"/>
        </w:rPr>
        <w:t>F</w:t>
      </w:r>
      <w:r>
        <w:rPr>
          <w:rFonts w:hint="default" w:ascii="Times New Roman" w:hAnsi="Times New Roman" w:eastAsia="TimesNewRomanPS-BoldMT" w:cs="Times New Roman"/>
          <w:b/>
          <w:color w:val="000000"/>
          <w:sz w:val="24"/>
          <w:szCs w:val="24"/>
          <w:lang w:val="ro-RO"/>
        </w:rPr>
        <w:t>ORMULAR</w:t>
      </w:r>
      <w:r>
        <w:rPr>
          <w:rFonts w:hint="default" w:ascii="Times New Roman" w:hAnsi="Times New Roman" w:eastAsia="TimesNewRomanPS-BoldMT" w:cs="Times New Roman"/>
          <w:b/>
          <w:color w:val="000000"/>
          <w:sz w:val="24"/>
          <w:szCs w:val="24"/>
        </w:rPr>
        <w:t xml:space="preserve"> (</w:t>
      </w:r>
      <w:r>
        <w:rPr>
          <w:rFonts w:hint="default" w:ascii="Times New Roman" w:hAnsi="Times New Roman" w:eastAsia="TimesNewRomanPS-BoldMT" w:cs="Times New Roman"/>
          <w:b/>
          <w:color w:val="000000"/>
          <w:sz w:val="24"/>
          <w:szCs w:val="24"/>
          <w:lang w:val="ro-RO"/>
        </w:rPr>
        <w:t>D</w:t>
      </w:r>
      <w:r>
        <w:rPr>
          <w:rFonts w:hint="default" w:ascii="Times New Roman" w:hAnsi="Times New Roman" w:eastAsia="TimesNewRomanPS-BoldMT" w:cs="Times New Roman"/>
          <w:b/>
          <w:color w:val="000000"/>
          <w:sz w:val="24"/>
          <w:szCs w:val="24"/>
        </w:rPr>
        <w:t>)</w:t>
      </w:r>
    </w:p>
    <w:p>
      <w:pPr>
        <w:widowControl w:val="0"/>
        <w:autoSpaceDE w:val="0"/>
        <w:autoSpaceDN w:val="0"/>
        <w:spacing w:line="240" w:lineRule="auto"/>
        <w:rPr>
          <w:rFonts w:hint="default" w:ascii="Times New Roman" w:hAnsi="Times New Roman" w:eastAsia="TimesNewRomanPSMT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NewRomanPSMT" w:cs="Times New Roman"/>
          <w:color w:val="000000"/>
          <w:sz w:val="24"/>
          <w:szCs w:val="24"/>
        </w:rPr>
        <w:t>Ofertant _______________________________</w:t>
      </w:r>
      <w:r>
        <w:rPr>
          <w:rFonts w:hint="default" w:ascii="Times New Roman" w:hAnsi="Times New Roman" w:eastAsia="TimesNewRomanPSMT" w:cs="Times New Roman"/>
          <w:color w:val="000000"/>
          <w:sz w:val="24"/>
          <w:szCs w:val="24"/>
          <w:lang w:val="ro-RO"/>
        </w:rPr>
        <w:t>_______________</w:t>
      </w:r>
    </w:p>
    <w:p>
      <w:pPr>
        <w:widowControl w:val="0"/>
        <w:autoSpaceDE w:val="0"/>
        <w:autoSpaceDN w:val="0"/>
        <w:spacing w:line="240" w:lineRule="auto"/>
        <w:rPr>
          <w:rFonts w:hint="default" w:ascii="Times New Roman" w:hAnsi="Times New Roman" w:eastAsia="TimesNewRomanPSMT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NewRomanPSMT" w:cs="Times New Roman"/>
          <w:color w:val="000000"/>
          <w:sz w:val="24"/>
          <w:szCs w:val="24"/>
        </w:rPr>
        <w:t>Sediul</w:t>
      </w:r>
      <w:r>
        <w:rPr>
          <w:rFonts w:hint="default" w:ascii="Times New Roman" w:hAnsi="Times New Roman" w:eastAsia="TimesNewRomanPSMT" w:cs="Times New Roman"/>
          <w:color w:val="000000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eastAsia="TimesNewRomanPSMT" w:cs="Times New Roman"/>
          <w:color w:val="000000"/>
          <w:sz w:val="24"/>
          <w:szCs w:val="24"/>
        </w:rPr>
        <w:t>/ Domiciliul ________________________</w:t>
      </w:r>
      <w:r>
        <w:rPr>
          <w:rFonts w:hint="default" w:ascii="Times New Roman" w:hAnsi="Times New Roman" w:eastAsia="TimesNewRomanPSMT" w:cs="Times New Roman"/>
          <w:color w:val="000000"/>
          <w:sz w:val="24"/>
          <w:szCs w:val="24"/>
          <w:lang w:val="ro-RO"/>
        </w:rPr>
        <w:t>__________________________</w:t>
      </w:r>
    </w:p>
    <w:p>
      <w:pPr>
        <w:widowControl w:val="0"/>
        <w:autoSpaceDE w:val="0"/>
        <w:autoSpaceDN w:val="0"/>
        <w:spacing w:line="240" w:lineRule="auto"/>
        <w:rPr>
          <w:rFonts w:hint="default" w:ascii="Times New Roman" w:hAnsi="Times New Roman" w:eastAsia="TimesNewRomanPS-BoldMT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eastAsia="TimesNewRomanPSMT" w:cs="Times New Roman"/>
          <w:color w:val="000000"/>
          <w:sz w:val="24"/>
          <w:szCs w:val="24"/>
        </w:rPr>
        <w:t>CUI</w:t>
      </w:r>
      <w:r>
        <w:rPr>
          <w:rFonts w:hint="default" w:ascii="Times New Roman" w:hAnsi="Times New Roman" w:eastAsia="TimesNewRomanPSMT" w:cs="Times New Roman"/>
          <w:color w:val="000000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eastAsia="TimesNewRomanPSMT" w:cs="Times New Roman"/>
          <w:color w:val="000000"/>
          <w:sz w:val="24"/>
          <w:szCs w:val="24"/>
        </w:rPr>
        <w:t>/</w:t>
      </w:r>
      <w:r>
        <w:rPr>
          <w:rFonts w:hint="default" w:ascii="Times New Roman" w:hAnsi="Times New Roman" w:eastAsia="TimesNewRomanPSMT" w:cs="Times New Roman"/>
          <w:color w:val="000000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eastAsia="TimesNewRomanPSMT" w:cs="Times New Roman"/>
          <w:color w:val="000000"/>
          <w:sz w:val="24"/>
          <w:szCs w:val="24"/>
        </w:rPr>
        <w:t>CNP ______________________________</w:t>
      </w:r>
      <w:r>
        <w:rPr>
          <w:rFonts w:hint="default" w:ascii="Times New Roman" w:hAnsi="Times New Roman" w:eastAsia="TimesNewRomanPSMT" w:cs="Times New Roman"/>
          <w:color w:val="000000"/>
          <w:sz w:val="24"/>
          <w:szCs w:val="24"/>
          <w:lang w:val="ro-RO"/>
        </w:rPr>
        <w:t>______________</w:t>
      </w:r>
    </w:p>
    <w:p>
      <w:pPr>
        <w:widowControl w:val="0"/>
        <w:autoSpaceDE w:val="0"/>
        <w:autoSpaceDN w:val="0"/>
        <w:spacing w:line="240" w:lineRule="auto"/>
        <w:jc w:val="center"/>
        <w:rPr>
          <w:rFonts w:hint="default" w:ascii="Times New Roman" w:hAnsi="Times New Roman" w:eastAsia="TimesNewRomanPS-BoldMT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eastAsia="TimesNewRomanPS-BoldMT" w:cs="Times New Roman"/>
          <w:b/>
          <w:color w:val="000000"/>
          <w:sz w:val="24"/>
          <w:szCs w:val="24"/>
        </w:rPr>
        <w:t>DECLARAȚIE</w:t>
      </w:r>
    </w:p>
    <w:p>
      <w:pPr>
        <w:widowControl w:val="0"/>
        <w:autoSpaceDE w:val="0"/>
        <w:autoSpaceDN w:val="0"/>
        <w:spacing w:line="240" w:lineRule="auto"/>
        <w:jc w:val="center"/>
        <w:rPr>
          <w:rFonts w:hint="default" w:ascii="Times New Roman" w:hAnsi="Times New Roman" w:eastAsia="TimesNewRomanPS-BoldMT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eastAsia="TimesNewRomanPS-BoldMT" w:cs="Times New Roman"/>
          <w:b/>
          <w:color w:val="000000"/>
          <w:sz w:val="24"/>
          <w:szCs w:val="24"/>
        </w:rPr>
        <w:t>de participare la licitație</w:t>
      </w:r>
    </w:p>
    <w:p>
      <w:pPr>
        <w:widowControl w:val="0"/>
        <w:autoSpaceDE w:val="0"/>
        <w:autoSpaceDN w:val="0"/>
        <w:spacing w:line="240" w:lineRule="auto"/>
        <w:ind w:firstLine="720" w:firstLineChars="0"/>
        <w:jc w:val="both"/>
        <w:rPr>
          <w:rFonts w:hint="default" w:ascii="Times New Roman" w:hAnsi="Times New Roman" w:eastAsia="TimesNewRomanPSMT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NewRomanPSMT" w:cs="Times New Roman"/>
          <w:color w:val="000000"/>
          <w:sz w:val="24"/>
          <w:szCs w:val="24"/>
        </w:rPr>
        <w:t>În calitate de ofertant la licitația publică deschisă</w:t>
      </w:r>
      <w:r>
        <w:rPr>
          <w:rFonts w:hint="default" w:ascii="Times New Roman" w:hAnsi="Times New Roman" w:eastAsia="TimesNewRomanPSMT" w:cs="Times New Roman"/>
          <w:color w:val="000000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eastAsia="TimesNewRomanPSMT" w:cs="Times New Roman"/>
          <w:color w:val="000000"/>
          <w:sz w:val="24"/>
          <w:szCs w:val="24"/>
        </w:rPr>
        <w:t xml:space="preserve">cu plic închis pentru </w:t>
      </w:r>
      <w:r>
        <w:rPr>
          <w:rFonts w:hint="default" w:ascii="Times New Roman" w:hAnsi="Times New Roman" w:eastAsia="TimesNewRomanPSMT" w:cs="Times New Roman"/>
          <w:color w:val="000000"/>
          <w:sz w:val="24"/>
          <w:szCs w:val="24"/>
          <w:lang w:val="ro-RO"/>
        </w:rPr>
        <w:t>închirierea suprafeței de ________________________ha</w:t>
      </w:r>
      <w:r>
        <w:rPr>
          <w:rFonts w:hint="default" w:ascii="Times New Roman" w:hAnsi="Times New Roman" w:eastAsia="TimesNewRomanPS-BoldMT" w:cs="Times New Roman"/>
          <w:b w:val="0"/>
          <w:bCs/>
          <w:color w:val="00000A"/>
          <w:sz w:val="24"/>
          <w:szCs w:val="24"/>
        </w:rPr>
        <w:t>,</w:t>
      </w:r>
      <w:r>
        <w:rPr>
          <w:rFonts w:hint="default" w:ascii="Times New Roman" w:hAnsi="Times New Roman" w:eastAsia="TimesNewRomanPS-BoldMT" w:cs="Times New Roman"/>
          <w:b w:val="0"/>
          <w:bCs/>
          <w:color w:val="00000A"/>
          <w:sz w:val="24"/>
          <w:szCs w:val="24"/>
          <w:lang w:val="ro-RO"/>
        </w:rPr>
        <w:t xml:space="preserve"> aferentă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o-RO"/>
        </w:rPr>
        <w:t>pajiștii _______________________________________, aparținând domeniului public al Municipiului Petroșani</w:t>
      </w:r>
      <w:r>
        <w:rPr>
          <w:rFonts w:hint="default" w:ascii="Times New Roman" w:hAnsi="Times New Roman" w:eastAsia="TimesNewRomanPSMT" w:cs="Times New Roman"/>
          <w:color w:val="000000"/>
          <w:sz w:val="24"/>
          <w:szCs w:val="24"/>
        </w:rPr>
        <w:t>, declar că am luat cunoștință</w:t>
      </w:r>
      <w:r>
        <w:rPr>
          <w:rFonts w:hint="default" w:ascii="Times New Roman" w:hAnsi="Times New Roman" w:eastAsia="TimesNewRomanPSMT" w:cs="Times New Roman"/>
          <w:color w:val="000000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eastAsia="TimesNewRomanPSMT" w:cs="Times New Roman"/>
          <w:color w:val="000000"/>
          <w:sz w:val="24"/>
          <w:szCs w:val="24"/>
        </w:rPr>
        <w:t xml:space="preserve">de prevederile din documentația de </w:t>
      </w:r>
      <w:r>
        <w:rPr>
          <w:rFonts w:hint="default" w:ascii="Times New Roman" w:hAnsi="Times New Roman" w:eastAsia="TimesNewRomanPSMT" w:cs="Times New Roman"/>
          <w:color w:val="000000"/>
          <w:sz w:val="24"/>
          <w:szCs w:val="24"/>
          <w:lang w:val="ro-RO"/>
        </w:rPr>
        <w:t>atribuire</w:t>
      </w:r>
      <w:r>
        <w:rPr>
          <w:rFonts w:hint="default" w:ascii="Times New Roman" w:hAnsi="Times New Roman" w:eastAsia="TimesNewRomanPSMT" w:cs="Times New Roman"/>
          <w:color w:val="000000"/>
          <w:sz w:val="24"/>
          <w:szCs w:val="24"/>
        </w:rPr>
        <w:t xml:space="preserve"> și prin participarea mea</w:t>
      </w:r>
      <w:r>
        <w:rPr>
          <w:rFonts w:hint="default" w:ascii="Times New Roman" w:hAnsi="Times New Roman" w:eastAsia="TimesNewRomanPSMT" w:cs="Times New Roman"/>
          <w:color w:val="000000"/>
          <w:sz w:val="24"/>
          <w:szCs w:val="24"/>
          <w:lang w:val="ro-RO"/>
        </w:rPr>
        <w:t xml:space="preserve"> mă angajez că</w:t>
      </w:r>
      <w:r>
        <w:rPr>
          <w:rFonts w:hint="default" w:ascii="Times New Roman" w:hAnsi="Times New Roman" w:eastAsia="TimesNewRomanPSMT" w:cs="Times New Roman"/>
          <w:color w:val="000000"/>
          <w:sz w:val="24"/>
          <w:szCs w:val="24"/>
        </w:rPr>
        <w:t xml:space="preserve"> voi respecta aceste </w:t>
      </w:r>
      <w:r>
        <w:rPr>
          <w:rFonts w:hint="default" w:ascii="Times New Roman" w:hAnsi="Times New Roman" w:eastAsia="TimesNewRomanPSMT" w:cs="Times New Roman"/>
          <w:color w:val="000000"/>
          <w:sz w:val="24"/>
          <w:szCs w:val="24"/>
          <w:lang w:val="ro-RO"/>
        </w:rPr>
        <w:t>prevederi</w:t>
      </w:r>
      <w:r>
        <w:rPr>
          <w:rFonts w:hint="default" w:ascii="Times New Roman" w:hAnsi="Times New Roman" w:eastAsia="TimesNewRomanPSMT" w:cs="Times New Roman"/>
          <w:color w:val="000000"/>
          <w:sz w:val="24"/>
          <w:szCs w:val="24"/>
        </w:rPr>
        <w:t>.</w:t>
      </w:r>
    </w:p>
    <w:p>
      <w:pPr>
        <w:widowControl w:val="0"/>
        <w:autoSpaceDE w:val="0"/>
        <w:autoSpaceDN w:val="0"/>
        <w:spacing w:line="240" w:lineRule="auto"/>
        <w:ind w:firstLine="720" w:firstLineChars="0"/>
        <w:jc w:val="both"/>
        <w:rPr>
          <w:rFonts w:hint="default" w:ascii="Times New Roman" w:hAnsi="Times New Roman" w:eastAsia="TimesNewRomanPSMT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NewRomanPSMT" w:cs="Times New Roman"/>
          <w:color w:val="000000"/>
          <w:sz w:val="24"/>
          <w:szCs w:val="24"/>
        </w:rPr>
        <w:t>Mă legitimez cu BI (CI) seria _______</w:t>
      </w:r>
      <w:r>
        <w:rPr>
          <w:rFonts w:hint="default" w:ascii="Times New Roman" w:hAnsi="Times New Roman" w:eastAsia="TimesNewRomanPSMT" w:cs="Times New Roman"/>
          <w:color w:val="000000"/>
          <w:sz w:val="24"/>
          <w:szCs w:val="24"/>
          <w:lang w:val="ro-RO"/>
        </w:rPr>
        <w:t>_____,</w:t>
      </w:r>
      <w:r>
        <w:rPr>
          <w:rFonts w:hint="default" w:ascii="Times New Roman" w:hAnsi="Times New Roman" w:eastAsia="TimesNewRomanPSMT" w:cs="Times New Roman"/>
          <w:color w:val="000000"/>
          <w:sz w:val="24"/>
          <w:szCs w:val="24"/>
        </w:rPr>
        <w:t xml:space="preserve"> nr. _________</w:t>
      </w:r>
      <w:r>
        <w:rPr>
          <w:rFonts w:hint="default" w:ascii="Times New Roman" w:hAnsi="Times New Roman" w:eastAsia="TimesNewRomanPSMT" w:cs="Times New Roman"/>
          <w:color w:val="000000"/>
          <w:sz w:val="24"/>
          <w:szCs w:val="24"/>
          <w:lang w:val="ro-RO"/>
        </w:rPr>
        <w:t>_____</w:t>
      </w:r>
      <w:r>
        <w:rPr>
          <w:rFonts w:hint="default" w:ascii="Times New Roman" w:hAnsi="Times New Roman" w:eastAsia="TimesNewRomanPSMT" w:cs="Times New Roman"/>
          <w:color w:val="000000"/>
          <w:sz w:val="24"/>
          <w:szCs w:val="24"/>
        </w:rPr>
        <w:t xml:space="preserve"> și împuternicirea notarială </w:t>
      </w:r>
      <w:r>
        <w:rPr>
          <w:rFonts w:hint="default" w:ascii="Times New Roman" w:hAnsi="Times New Roman" w:eastAsia="TimesNewRomanPSMT" w:cs="Times New Roman"/>
          <w:color w:val="000000"/>
          <w:sz w:val="24"/>
          <w:szCs w:val="24"/>
          <w:lang w:val="ro-RO"/>
        </w:rPr>
        <w:t>(</w:t>
      </w:r>
      <w:r>
        <w:rPr>
          <w:rFonts w:hint="default" w:ascii="Times New Roman" w:hAnsi="Times New Roman" w:eastAsia="TimesNewRomanPSMT" w:cs="Times New Roman"/>
          <w:color w:val="000000"/>
          <w:sz w:val="24"/>
          <w:szCs w:val="24"/>
        </w:rPr>
        <w:t>dacă este</w:t>
      </w:r>
      <w:r>
        <w:rPr>
          <w:rFonts w:hint="default" w:ascii="Times New Roman" w:hAnsi="Times New Roman" w:eastAsia="TimesNewRomanPSMT" w:cs="Times New Roman"/>
          <w:color w:val="000000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eastAsia="TimesNewRomanPSMT" w:cs="Times New Roman"/>
          <w:color w:val="000000"/>
          <w:sz w:val="24"/>
          <w:szCs w:val="24"/>
        </w:rPr>
        <w:t>cazul) _____________________.</w:t>
      </w:r>
    </w:p>
    <w:p>
      <w:pPr>
        <w:widowControl w:val="0"/>
        <w:autoSpaceDE w:val="0"/>
        <w:autoSpaceDN w:val="0"/>
        <w:spacing w:line="240" w:lineRule="auto"/>
        <w:ind w:firstLine="720" w:firstLineChars="0"/>
        <w:rPr>
          <w:rFonts w:hint="default" w:ascii="Times New Roman" w:hAnsi="Times New Roman" w:eastAsia="TimesNewRomanPSMT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NewRomanPSMT" w:cs="Times New Roman"/>
          <w:color w:val="000000"/>
          <w:sz w:val="24"/>
          <w:szCs w:val="24"/>
        </w:rPr>
        <w:t>Declar că am depus următoarele documente (personal/prin împuternicit):</w:t>
      </w:r>
    </w:p>
    <w:p>
      <w:pPr>
        <w:widowControl w:val="0"/>
        <w:autoSpaceDE w:val="0"/>
        <w:autoSpaceDN w:val="0"/>
        <w:spacing w:line="240" w:lineRule="auto"/>
        <w:rPr>
          <w:rFonts w:hint="default" w:ascii="Times New Roman" w:hAnsi="Times New Roman" w:eastAsia="TimesNewRomanPSMT" w:cs="Times New Roman"/>
          <w:color w:val="000000"/>
          <w:sz w:val="24"/>
          <w:szCs w:val="24"/>
          <w:lang w:val="ro-RO"/>
        </w:rPr>
      </w:pPr>
      <w:r>
        <w:rPr>
          <w:rFonts w:hint="default" w:ascii="Times New Roman" w:hAnsi="Times New Roman" w:eastAsia="TimesNewRomanPS-BoldMT" w:cs="Times New Roman"/>
          <w:b/>
          <w:color w:val="000000"/>
          <w:sz w:val="24"/>
          <w:szCs w:val="24"/>
        </w:rPr>
        <w:t>_____________________________________________________________</w:t>
      </w:r>
      <w:r>
        <w:rPr>
          <w:rFonts w:hint="default" w:ascii="Times New Roman" w:hAnsi="Times New Roman" w:eastAsia="TimesNewRomanPS-BoldMT" w:cs="Times New Roman"/>
          <w:b/>
          <w:color w:val="000000"/>
          <w:sz w:val="24"/>
          <w:szCs w:val="24"/>
          <w:lang w:val="ro-RO"/>
        </w:rPr>
        <w:t>_</w:t>
      </w:r>
      <w:r>
        <w:rPr>
          <w:rFonts w:hint="default" w:ascii="Times New Roman" w:hAnsi="Times New Roman" w:eastAsia="TimesNewRomanPSMT" w:cs="Times New Roman"/>
          <w:color w:val="000000"/>
          <w:sz w:val="24"/>
          <w:szCs w:val="24"/>
        </w:rPr>
        <w:t>____________________________________________________________</w:t>
      </w:r>
      <w:r>
        <w:rPr>
          <w:rFonts w:hint="default" w:ascii="Times New Roman" w:hAnsi="Times New Roman" w:eastAsia="TimesNewRomanPSMT" w:cs="Times New Roman"/>
          <w:color w:val="000000"/>
          <w:sz w:val="24"/>
          <w:szCs w:val="24"/>
          <w:lang w:val="ro-RO"/>
        </w:rPr>
        <w:t>______________________________________</w:t>
      </w:r>
    </w:p>
    <w:p>
      <w:pPr>
        <w:widowControl w:val="0"/>
        <w:autoSpaceDE w:val="0"/>
        <w:autoSpaceDN w:val="0"/>
        <w:spacing w:line="240" w:lineRule="auto"/>
        <w:rPr>
          <w:rFonts w:hint="default" w:ascii="Times New Roman" w:hAnsi="Times New Roman" w:eastAsia="TimesNewRomanPSMT" w:cs="Times New Roman"/>
          <w:color w:val="000000"/>
          <w:sz w:val="24"/>
          <w:szCs w:val="24"/>
          <w:lang w:val="ro-RO"/>
        </w:rPr>
      </w:pPr>
      <w:r>
        <w:rPr>
          <w:rFonts w:hint="default" w:ascii="Times New Roman" w:hAnsi="Times New Roman" w:eastAsia="TimesNewRomanPSMT" w:cs="Times New Roman"/>
          <w:color w:val="000000"/>
          <w:sz w:val="24"/>
          <w:szCs w:val="24"/>
          <w:lang w:val="ro-RO"/>
        </w:rPr>
        <w:t>________________________________________________________________________________</w:t>
      </w:r>
    </w:p>
    <w:p>
      <w:pPr>
        <w:widowControl w:val="0"/>
        <w:autoSpaceDE w:val="0"/>
        <w:autoSpaceDN w:val="0"/>
        <w:spacing w:line="240" w:lineRule="auto"/>
        <w:rPr>
          <w:rFonts w:hint="default" w:ascii="Times New Roman" w:hAnsi="Times New Roman" w:eastAsia="TimesNewRomanPS-BoldMT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eastAsia="TimesNewRomanPS-BoldMT" w:cs="Times New Roman"/>
          <w:b/>
          <w:color w:val="000000"/>
          <w:sz w:val="24"/>
          <w:szCs w:val="24"/>
        </w:rPr>
        <w:t>_____________________________________________________________</w:t>
      </w:r>
      <w:r>
        <w:rPr>
          <w:rFonts w:hint="default" w:ascii="Times New Roman" w:hAnsi="Times New Roman" w:eastAsia="TimesNewRomanPS-BoldMT" w:cs="Times New Roman"/>
          <w:b/>
          <w:color w:val="000000"/>
          <w:sz w:val="24"/>
          <w:szCs w:val="24"/>
          <w:lang w:val="ro-RO"/>
        </w:rPr>
        <w:t>___________________________________________________________________________________________________</w:t>
      </w:r>
    </w:p>
    <w:p>
      <w:pPr>
        <w:widowControl w:val="0"/>
        <w:autoSpaceDE w:val="0"/>
        <w:autoSpaceDN w:val="0"/>
        <w:spacing w:line="240" w:lineRule="auto"/>
        <w:rPr>
          <w:rFonts w:hint="default" w:ascii="Times New Roman" w:hAnsi="Times New Roman" w:eastAsia="TimesNewRomanPSMT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NewRomanPSMT" w:cs="Times New Roman"/>
          <w:color w:val="000000"/>
          <w:sz w:val="24"/>
          <w:szCs w:val="24"/>
        </w:rPr>
        <w:t>____________________________________________________________</w:t>
      </w:r>
      <w:r>
        <w:rPr>
          <w:rFonts w:hint="default" w:ascii="Times New Roman" w:hAnsi="Times New Roman" w:eastAsia="TimesNewRomanPSMT" w:cs="Times New Roman"/>
          <w:color w:val="000000"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widowControl w:val="0"/>
        <w:autoSpaceDE w:val="0"/>
        <w:autoSpaceDN w:val="0"/>
        <w:spacing w:line="240" w:lineRule="auto"/>
        <w:rPr>
          <w:rFonts w:hint="default" w:ascii="Times New Roman" w:hAnsi="Times New Roman" w:eastAsia="TimesNewRomanPS-BoldMT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eastAsia="TimesNewRomanPS-BoldMT" w:cs="Times New Roman"/>
          <w:b/>
          <w:color w:val="000000"/>
          <w:sz w:val="24"/>
          <w:szCs w:val="24"/>
        </w:rPr>
        <w:t>_____________________________________________________________</w:t>
      </w:r>
      <w:r>
        <w:rPr>
          <w:rFonts w:hint="default" w:ascii="Times New Roman" w:hAnsi="Times New Roman" w:eastAsia="TimesNewRomanPS-BoldMT" w:cs="Times New Roman"/>
          <w:b/>
          <w:color w:val="000000"/>
          <w:sz w:val="24"/>
          <w:szCs w:val="24"/>
          <w:lang w:val="ro-RO"/>
        </w:rPr>
        <w:t>___________________</w:t>
      </w:r>
    </w:p>
    <w:p>
      <w:pPr>
        <w:widowControl w:val="0"/>
        <w:autoSpaceDE w:val="0"/>
        <w:autoSpaceDN w:val="0"/>
        <w:spacing w:line="240" w:lineRule="auto"/>
        <w:rPr>
          <w:rFonts w:hint="default" w:ascii="Times New Roman" w:hAnsi="Times New Roman" w:eastAsia="TimesNewRomanPSMT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NewRomanPSMT" w:cs="Times New Roman"/>
          <w:color w:val="000000"/>
          <w:sz w:val="24"/>
          <w:szCs w:val="24"/>
        </w:rPr>
        <w:t>____________________________________________________________</w:t>
      </w:r>
      <w:r>
        <w:rPr>
          <w:rFonts w:hint="default" w:ascii="Times New Roman" w:hAnsi="Times New Roman" w:eastAsia="TimesNewRomanPSMT" w:cs="Times New Roman"/>
          <w:color w:val="000000"/>
          <w:sz w:val="24"/>
          <w:szCs w:val="24"/>
          <w:lang w:val="ro-RO"/>
        </w:rPr>
        <w:t>____________________</w:t>
      </w:r>
    </w:p>
    <w:p>
      <w:pPr>
        <w:widowControl w:val="0"/>
        <w:autoSpaceDE w:val="0"/>
        <w:autoSpaceDN w:val="0"/>
        <w:spacing w:line="240" w:lineRule="auto"/>
        <w:rPr>
          <w:rFonts w:hint="default" w:ascii="Times New Roman" w:hAnsi="Times New Roman" w:eastAsia="TimesNewRomanPS-BoldMT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eastAsia="TimesNewRomanPS-BoldMT" w:cs="Times New Roman"/>
          <w:b/>
          <w:color w:val="000000"/>
          <w:sz w:val="24"/>
          <w:szCs w:val="24"/>
        </w:rPr>
        <w:t>_____________________________________________________________</w:t>
      </w:r>
      <w:r>
        <w:rPr>
          <w:rFonts w:hint="default" w:ascii="Times New Roman" w:hAnsi="Times New Roman" w:eastAsia="TimesNewRomanPS-BoldMT" w:cs="Times New Roman"/>
          <w:b/>
          <w:color w:val="000000"/>
          <w:sz w:val="24"/>
          <w:szCs w:val="24"/>
          <w:lang w:val="ro-RO"/>
        </w:rPr>
        <w:t>___________________</w:t>
      </w:r>
    </w:p>
    <w:p>
      <w:pPr>
        <w:widowControl w:val="0"/>
        <w:autoSpaceDE w:val="0"/>
        <w:autoSpaceDN w:val="0"/>
        <w:spacing w:line="240" w:lineRule="auto"/>
        <w:rPr>
          <w:rFonts w:hint="default" w:ascii="Times New Roman" w:hAnsi="Times New Roman" w:eastAsia="TimesNewRomanPSMT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NewRomanPSMT" w:cs="Times New Roman"/>
          <w:color w:val="000000"/>
          <w:sz w:val="24"/>
          <w:szCs w:val="24"/>
        </w:rPr>
        <w:t>____________________________________________________________</w:t>
      </w:r>
      <w:r>
        <w:rPr>
          <w:rFonts w:hint="default" w:ascii="Times New Roman" w:hAnsi="Times New Roman" w:eastAsia="TimesNewRomanPSMT" w:cs="Times New Roman"/>
          <w:color w:val="000000"/>
          <w:sz w:val="24"/>
          <w:szCs w:val="24"/>
          <w:lang w:val="ro-RO"/>
        </w:rPr>
        <w:t>____________________</w:t>
      </w:r>
    </w:p>
    <w:p>
      <w:pPr>
        <w:widowControl w:val="0"/>
        <w:autoSpaceDE w:val="0"/>
        <w:autoSpaceDN w:val="0"/>
        <w:spacing w:line="240" w:lineRule="auto"/>
        <w:rPr>
          <w:rFonts w:hint="default" w:ascii="Times New Roman" w:hAnsi="Times New Roman" w:eastAsia="TimesNewRomanPS-BoldMT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eastAsia="TimesNewRomanPS-BoldMT" w:cs="Times New Roman"/>
          <w:b/>
          <w:color w:val="000000"/>
          <w:sz w:val="24"/>
          <w:szCs w:val="24"/>
        </w:rPr>
        <w:t>_____________________________________________________________</w:t>
      </w:r>
      <w:r>
        <w:rPr>
          <w:rFonts w:hint="default" w:ascii="Times New Roman" w:hAnsi="Times New Roman" w:eastAsia="TimesNewRomanPS-BoldMT" w:cs="Times New Roman"/>
          <w:b/>
          <w:color w:val="000000"/>
          <w:sz w:val="24"/>
          <w:szCs w:val="24"/>
          <w:lang w:val="ro-RO"/>
        </w:rPr>
        <w:t>___________________</w:t>
      </w:r>
    </w:p>
    <w:p>
      <w:pPr>
        <w:widowControl w:val="0"/>
        <w:autoSpaceDE w:val="0"/>
        <w:autoSpaceDN w:val="0"/>
        <w:spacing w:line="240" w:lineRule="auto"/>
        <w:rPr>
          <w:rFonts w:hint="default" w:ascii="Times New Roman" w:hAnsi="Times New Roman" w:eastAsia="TimesNewRomanPSMT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NewRomanPSMT" w:cs="Times New Roman"/>
          <w:color w:val="000000"/>
          <w:sz w:val="24"/>
          <w:szCs w:val="24"/>
        </w:rPr>
        <w:t>____________________________________________________________</w:t>
      </w:r>
      <w:r>
        <w:rPr>
          <w:rFonts w:hint="default" w:ascii="Times New Roman" w:hAnsi="Times New Roman" w:eastAsia="TimesNewRomanPSMT" w:cs="Times New Roman"/>
          <w:color w:val="000000"/>
          <w:sz w:val="24"/>
          <w:szCs w:val="24"/>
          <w:lang w:val="ro-RO"/>
        </w:rPr>
        <w:t>____________________</w:t>
      </w:r>
    </w:p>
    <w:p>
      <w:pPr>
        <w:widowControl w:val="0"/>
        <w:autoSpaceDE w:val="0"/>
        <w:autoSpaceDN w:val="0"/>
        <w:spacing w:line="240" w:lineRule="auto"/>
        <w:rPr>
          <w:rFonts w:hint="default" w:ascii="Times New Roman" w:hAnsi="Times New Roman" w:eastAsia="TimesNewRomanPS-BoldMT" w:cs="Times New Roman"/>
          <w:b/>
          <w:color w:val="000000"/>
          <w:sz w:val="24"/>
          <w:szCs w:val="24"/>
          <w:lang w:val="ro-RO"/>
        </w:rPr>
      </w:pPr>
      <w:r>
        <w:rPr>
          <w:rFonts w:hint="default" w:ascii="Times New Roman" w:hAnsi="Times New Roman" w:eastAsia="TimesNewRomanPS-BoldMT" w:cs="Times New Roman"/>
          <w:b/>
          <w:color w:val="000000"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widowControl w:val="0"/>
        <w:autoSpaceDE w:val="0"/>
        <w:autoSpaceDN w:val="0"/>
        <w:spacing w:line="240" w:lineRule="auto"/>
        <w:rPr>
          <w:rFonts w:hint="default" w:ascii="Times New Roman" w:hAnsi="Times New Roman" w:eastAsia="TimesNewRomanPS-BoldMT" w:cs="Times New Roman"/>
          <w:b/>
          <w:color w:val="000000"/>
          <w:sz w:val="24"/>
          <w:szCs w:val="24"/>
          <w:lang w:val="ro-RO"/>
        </w:rPr>
      </w:pPr>
      <w:r>
        <w:rPr>
          <w:rFonts w:hint="default" w:ascii="Times New Roman" w:hAnsi="Times New Roman" w:eastAsia="TimesNewRomanPS-BoldMT" w:cs="Times New Roman"/>
          <w:b/>
          <w:color w:val="000000"/>
          <w:sz w:val="24"/>
          <w:szCs w:val="24"/>
          <w:lang w:val="ro-RO"/>
        </w:rPr>
        <w:t>________________________________________________________________________________</w:t>
      </w:r>
    </w:p>
    <w:p>
      <w:pPr>
        <w:widowControl w:val="0"/>
        <w:autoSpaceDE w:val="0"/>
        <w:autoSpaceDN w:val="0"/>
        <w:spacing w:line="240" w:lineRule="auto"/>
        <w:ind w:firstLine="480" w:firstLineChars="200"/>
        <w:jc w:val="both"/>
        <w:rPr>
          <w:rFonts w:hint="default" w:ascii="Times New Roman" w:hAnsi="Times New Roman" w:eastAsia="TimesNewRomanPS-BoldMT" w:cs="Times New Roman"/>
          <w:b/>
          <w:color w:val="000000"/>
          <w:sz w:val="24"/>
          <w:szCs w:val="24"/>
          <w:lang w:val="ro-RO"/>
        </w:rPr>
      </w:pPr>
      <w:r>
        <w:rPr>
          <w:rFonts w:hint="default" w:ascii="Times New Roman" w:hAnsi="Times New Roman" w:eastAsia="TimesNewRomanPS-BoldMT" w:cs="Times New Roman"/>
          <w:b/>
          <w:color w:val="000000"/>
          <w:sz w:val="24"/>
          <w:szCs w:val="24"/>
          <w:lang w:val="ro-RO"/>
        </w:rPr>
        <w:t>PETROȘANI</w:t>
      </w:r>
      <w:r>
        <w:rPr>
          <w:rFonts w:hint="default" w:ascii="Times New Roman" w:hAnsi="Times New Roman" w:eastAsia="TimesNewRomanPS-BoldMT" w:cs="Times New Roman"/>
          <w:b/>
          <w:color w:val="000000"/>
          <w:sz w:val="24"/>
          <w:szCs w:val="24"/>
        </w:rPr>
        <w:t>, LA ____________</w:t>
      </w:r>
      <w:r>
        <w:rPr>
          <w:rFonts w:hint="default" w:ascii="Times New Roman" w:hAnsi="Times New Roman" w:eastAsia="TimesNewRomanPS-BoldMT" w:cs="Times New Roman"/>
          <w:b/>
          <w:color w:val="000000"/>
          <w:sz w:val="24"/>
          <w:szCs w:val="24"/>
          <w:lang w:val="ro-RO"/>
        </w:rPr>
        <w:t xml:space="preserve">__                    </w:t>
      </w:r>
      <w:r>
        <w:rPr>
          <w:rFonts w:hint="default" w:ascii="Times New Roman" w:hAnsi="Times New Roman" w:eastAsia="TimesNewRomanPS-BoldMT" w:cs="Times New Roman"/>
          <w:b/>
          <w:color w:val="000000"/>
          <w:sz w:val="24"/>
          <w:szCs w:val="24"/>
          <w:lang w:val="en-US"/>
        </w:rPr>
        <w:tab/>
        <w:t/>
      </w:r>
      <w:r>
        <w:rPr>
          <w:rFonts w:hint="default" w:ascii="Times New Roman" w:hAnsi="Times New Roman" w:eastAsia="TimesNewRomanPS-BoldMT" w:cs="Times New Roman"/>
          <w:b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eastAsia="TimesNewRomanPS-BoldMT" w:cs="Times New Roman"/>
          <w:b/>
          <w:color w:val="000000"/>
          <w:sz w:val="24"/>
          <w:szCs w:val="24"/>
        </w:rPr>
        <w:t>OFERTANT</w:t>
      </w:r>
      <w:r>
        <w:rPr>
          <w:rFonts w:hint="default" w:ascii="Times New Roman" w:hAnsi="Times New Roman" w:eastAsia="TimesNewRomanPS-BoldMT" w:cs="Times New Roman"/>
          <w:b/>
          <w:color w:val="000000"/>
          <w:sz w:val="24"/>
          <w:szCs w:val="24"/>
          <w:lang w:val="ro-RO"/>
        </w:rPr>
        <w:t xml:space="preserve">,                                        </w:t>
      </w:r>
    </w:p>
    <w:p>
      <w:pPr>
        <w:widowControl w:val="0"/>
        <w:autoSpaceDE w:val="0"/>
        <w:autoSpaceDN w:val="0"/>
        <w:spacing w:line="240" w:lineRule="auto"/>
        <w:ind w:firstLine="480" w:firstLineChars="200"/>
        <w:jc w:val="both"/>
        <w:rPr>
          <w:rFonts w:hint="default" w:ascii="Times New Roman" w:hAnsi="Times New Roman" w:eastAsia="TimesNewRomanPS-BoldMT" w:cs="Times New Roman"/>
          <w:b/>
          <w:color w:val="000000"/>
          <w:sz w:val="24"/>
          <w:szCs w:val="24"/>
          <w:lang w:val="ro-RO"/>
        </w:rPr>
      </w:pPr>
      <w:r>
        <w:rPr>
          <w:rFonts w:hint="default" w:ascii="Times New Roman" w:hAnsi="Times New Roman" w:eastAsia="TimesNewRomanPS-BoldMT" w:cs="Times New Roman"/>
          <w:b/>
          <w:color w:val="000000"/>
          <w:sz w:val="24"/>
          <w:szCs w:val="24"/>
          <w:lang w:val="ro-RO"/>
        </w:rPr>
        <w:t xml:space="preserve">                                      </w:t>
      </w:r>
      <w:r>
        <w:rPr>
          <w:rFonts w:hint="default" w:ascii="Times New Roman" w:hAnsi="Times New Roman" w:eastAsia="TimesNewRomanPS-BoldMT" w:cs="Times New Roman"/>
          <w:b/>
          <w:color w:val="000000"/>
          <w:sz w:val="24"/>
          <w:szCs w:val="24"/>
          <w:lang w:val="en-US"/>
        </w:rPr>
        <w:tab/>
        <w:t/>
      </w:r>
      <w:r>
        <w:rPr>
          <w:rFonts w:hint="default" w:ascii="Times New Roman" w:hAnsi="Times New Roman" w:eastAsia="TimesNewRomanPS-BoldMT" w:cs="Times New Roman"/>
          <w:b/>
          <w:color w:val="000000"/>
          <w:sz w:val="24"/>
          <w:szCs w:val="24"/>
          <w:lang w:val="en-US"/>
        </w:rPr>
        <w:tab/>
        <w:t/>
      </w:r>
      <w:r>
        <w:rPr>
          <w:rFonts w:hint="default" w:ascii="Times New Roman" w:hAnsi="Times New Roman" w:eastAsia="TimesNewRomanPS-BoldMT" w:cs="Times New Roman"/>
          <w:b/>
          <w:color w:val="000000"/>
          <w:sz w:val="24"/>
          <w:szCs w:val="24"/>
          <w:lang w:val="en-US"/>
        </w:rPr>
        <w:tab/>
        <w:t/>
      </w:r>
      <w:r>
        <w:rPr>
          <w:rFonts w:hint="default" w:ascii="Times New Roman" w:hAnsi="Times New Roman" w:eastAsia="TimesNewRomanPS-BoldMT" w:cs="Times New Roman"/>
          <w:b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eastAsia="TimesNewRomanPS-BoldMT" w:cs="Times New Roman"/>
          <w:b/>
          <w:color w:val="000000"/>
          <w:sz w:val="24"/>
          <w:szCs w:val="24"/>
          <w:lang w:val="ro-RO"/>
        </w:rPr>
        <w:t>____________________________________</w:t>
      </w:r>
    </w:p>
    <w:p>
      <w:pPr>
        <w:widowControl w:val="0"/>
        <w:autoSpaceDE w:val="0"/>
        <w:autoSpaceDN w:val="0"/>
        <w:spacing w:line="240" w:lineRule="auto"/>
        <w:ind w:firstLine="480" w:firstLineChars="200"/>
        <w:jc w:val="both"/>
        <w:rPr>
          <w:rFonts w:hint="default" w:ascii="Times New Roman" w:hAnsi="Times New Roman" w:eastAsia="TimesNewRomanPS-BoldMT" w:cs="Times New Roman"/>
          <w:b/>
          <w:color w:val="000000"/>
          <w:sz w:val="24"/>
          <w:szCs w:val="24"/>
          <w:lang w:val="ro-RO"/>
        </w:rPr>
      </w:pPr>
      <w:r>
        <w:rPr>
          <w:rFonts w:hint="default" w:ascii="Times New Roman" w:hAnsi="Times New Roman" w:eastAsia="TimesNewRomanPS-BoldMT" w:cs="Times New Roman"/>
          <w:b/>
          <w:color w:val="000000"/>
          <w:sz w:val="24"/>
          <w:szCs w:val="24"/>
          <w:lang w:val="ro-RO"/>
        </w:rPr>
        <w:t xml:space="preserve">                                     </w:t>
      </w:r>
      <w:r>
        <w:rPr>
          <w:rFonts w:hint="default" w:ascii="Times New Roman" w:hAnsi="Times New Roman" w:eastAsia="TimesNewRomanPS-BoldMT" w:cs="Times New Roman"/>
          <w:b/>
          <w:color w:val="000000"/>
          <w:sz w:val="24"/>
          <w:szCs w:val="24"/>
          <w:lang w:val="en-US"/>
        </w:rPr>
        <w:tab/>
        <w:t/>
      </w:r>
      <w:r>
        <w:rPr>
          <w:rFonts w:hint="default" w:ascii="Times New Roman" w:hAnsi="Times New Roman" w:eastAsia="TimesNewRomanPS-BoldMT" w:cs="Times New Roman"/>
          <w:b/>
          <w:color w:val="000000"/>
          <w:sz w:val="24"/>
          <w:szCs w:val="24"/>
          <w:lang w:val="en-US"/>
        </w:rPr>
        <w:tab/>
        <w:t/>
      </w:r>
      <w:r>
        <w:rPr>
          <w:rFonts w:hint="default" w:ascii="Times New Roman" w:hAnsi="Times New Roman" w:eastAsia="TimesNewRomanPS-BoldMT" w:cs="Times New Roman"/>
          <w:b/>
          <w:color w:val="000000"/>
          <w:sz w:val="24"/>
          <w:szCs w:val="24"/>
          <w:lang w:val="en-US"/>
        </w:rPr>
        <w:tab/>
        <w:t/>
      </w:r>
      <w:r>
        <w:rPr>
          <w:rFonts w:hint="default" w:ascii="Times New Roman" w:hAnsi="Times New Roman" w:eastAsia="TimesNewRomanPS-BoldMT" w:cs="Times New Roman"/>
          <w:b/>
          <w:color w:val="000000"/>
          <w:sz w:val="24"/>
          <w:szCs w:val="24"/>
          <w:lang w:val="en-US"/>
        </w:rPr>
        <w:tab/>
      </w:r>
      <w:bookmarkStart w:id="0" w:name="_GoBack"/>
      <w:bookmarkEnd w:id="0"/>
      <w:r>
        <w:rPr>
          <w:rFonts w:hint="default" w:ascii="Times New Roman" w:hAnsi="Times New Roman" w:eastAsia="TimesNewRomanPS-BoldMT" w:cs="Times New Roman"/>
          <w:b/>
          <w:color w:val="000000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eastAsia="TimesNewRomanPS-BoldMT" w:cs="Times New Roman"/>
          <w:b/>
          <w:color w:val="000000"/>
          <w:sz w:val="24"/>
          <w:szCs w:val="24"/>
        </w:rPr>
        <w:t>Semnătura</w:t>
      </w:r>
      <w:r>
        <w:rPr>
          <w:rFonts w:hint="default" w:ascii="Times New Roman" w:hAnsi="Times New Roman" w:eastAsia="TimesNewRomanPS-BoldMT" w:cs="Times New Roman"/>
          <w:b/>
          <w:color w:val="000000"/>
          <w:sz w:val="24"/>
          <w:szCs w:val="24"/>
          <w:lang w:val="ro-RO"/>
        </w:rPr>
        <w:t xml:space="preserve"> ______________________</w:t>
      </w:r>
    </w:p>
    <w:p/>
    <w:sectPr>
      <w:pgSz w:w="11906" w:h="16838"/>
      <w:pgMar w:top="850" w:right="850" w:bottom="850" w:left="1134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M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26ADA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E270F13"/>
    <w:rsid w:val="355E4A8B"/>
    <w:rsid w:val="38026ADA"/>
    <w:rsid w:val="3D681FCA"/>
    <w:rsid w:val="4EF26794"/>
    <w:rsid w:val="688173A7"/>
    <w:rsid w:val="68D6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afterLines="0" w:line="276" w:lineRule="auto"/>
    </w:pPr>
    <w:rPr>
      <w:rFonts w:ascii="Calibri" w:hAnsi="Calibri" w:eastAsia="Calibri" w:cs="Times New Roman"/>
      <w:sz w:val="22"/>
      <w:szCs w:val="22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pPr>
      <w:ind w:firstLine="420" w:firstLineChars="100"/>
    </w:pPr>
  </w:style>
  <w:style w:type="paragraph" w:styleId="19">
    <w:name w:val="Body Text Indent"/>
    <w:basedOn w:val="1"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2024-02-01T14:10:00Z</dcterms:created>
  <dc:creator>WPS_1659964711</dc:creator>
  <cp:lastModifiedBy>WPS_1659964711</cp:lastModifiedBy>
  <dcterms:modified xsi:type="dcterms:W3CDTF">2024-02-01T14:32:18Z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75C22918A2114E889D40A2B9B262C278_13</vt:lpwstr>
  </property>
</Properties>
</file>